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79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Клабукова Ильи Вадимовича,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«Акватранс», 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Клабуков И.В., являясь директором ООО «Акватранс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Производственный проезд,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«Акватранс» Клабукова Илью Вадимовича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